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3442" w14:textId="2FD15F66" w:rsidR="00A65376" w:rsidRPr="008D112E" w:rsidRDefault="008D112E">
      <w:pPr>
        <w:pStyle w:val="Naslov1"/>
        <w:rPr>
          <w:rFonts w:ascii="Arial" w:hAnsi="Arial" w:cs="Arial"/>
          <w:color w:val="auto"/>
          <w:sz w:val="24"/>
          <w:szCs w:val="24"/>
        </w:rPr>
      </w:pPr>
      <w:r w:rsidRPr="008D112E">
        <w:rPr>
          <w:rFonts w:ascii="Arial" w:hAnsi="Arial" w:cs="Arial"/>
          <w:color w:val="auto"/>
          <w:sz w:val="24"/>
          <w:szCs w:val="24"/>
        </w:rPr>
        <w:t>Plan rada</w:t>
      </w:r>
      <w:r w:rsidR="00000000" w:rsidRPr="008D112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0000" w:rsidRPr="008D112E">
        <w:rPr>
          <w:rFonts w:ascii="Arial" w:hAnsi="Arial" w:cs="Arial"/>
          <w:color w:val="auto"/>
          <w:sz w:val="24"/>
          <w:szCs w:val="24"/>
        </w:rPr>
        <w:t>izvannastavne</w:t>
      </w:r>
      <w:proofErr w:type="spellEnd"/>
      <w:r w:rsidR="00000000" w:rsidRPr="008D112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00000" w:rsidRPr="008D112E">
        <w:rPr>
          <w:rFonts w:ascii="Arial" w:hAnsi="Arial" w:cs="Arial"/>
          <w:color w:val="auto"/>
          <w:sz w:val="24"/>
          <w:szCs w:val="24"/>
        </w:rPr>
        <w:t>aktivnosti</w:t>
      </w:r>
      <w:proofErr w:type="spellEnd"/>
      <w:r w:rsidR="00000000" w:rsidRPr="008D112E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="00000000" w:rsidRPr="008D112E">
        <w:rPr>
          <w:rFonts w:ascii="Arial" w:hAnsi="Arial" w:cs="Arial"/>
          <w:color w:val="auto"/>
          <w:sz w:val="24"/>
          <w:szCs w:val="24"/>
        </w:rPr>
        <w:t>Obnovljivi</w:t>
      </w:r>
      <w:proofErr w:type="spellEnd"/>
      <w:r w:rsidR="00000000" w:rsidRPr="008D112E">
        <w:rPr>
          <w:rFonts w:ascii="Arial" w:hAnsi="Arial" w:cs="Arial"/>
          <w:color w:val="auto"/>
          <w:sz w:val="24"/>
          <w:szCs w:val="24"/>
        </w:rPr>
        <w:t xml:space="preserve"> izvori </w:t>
      </w:r>
      <w:proofErr w:type="spellStart"/>
      <w:r w:rsidR="00000000" w:rsidRPr="008D112E">
        <w:rPr>
          <w:rFonts w:ascii="Arial" w:hAnsi="Arial" w:cs="Arial"/>
          <w:color w:val="auto"/>
          <w:sz w:val="24"/>
          <w:szCs w:val="24"/>
        </w:rPr>
        <w:t>energije</w:t>
      </w:r>
      <w:proofErr w:type="spellEnd"/>
      <w:r w:rsidR="002304D5" w:rsidRPr="008D112E">
        <w:rPr>
          <w:rFonts w:ascii="Arial" w:hAnsi="Arial" w:cs="Arial"/>
          <w:color w:val="auto"/>
          <w:sz w:val="24"/>
          <w:szCs w:val="24"/>
        </w:rPr>
        <w:t xml:space="preserve">/ </w:t>
      </w:r>
      <w:proofErr w:type="spellStart"/>
      <w:r w:rsidR="002304D5" w:rsidRPr="008D112E">
        <w:rPr>
          <w:rFonts w:ascii="Arial" w:hAnsi="Arial" w:cs="Arial"/>
          <w:color w:val="auto"/>
          <w:sz w:val="24"/>
          <w:szCs w:val="24"/>
        </w:rPr>
        <w:t>Znanost</w:t>
      </w:r>
      <w:proofErr w:type="spellEnd"/>
      <w:r w:rsidR="002304D5" w:rsidRPr="008D112E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="002304D5" w:rsidRPr="008D112E">
        <w:rPr>
          <w:rFonts w:ascii="Arial" w:hAnsi="Arial" w:cs="Arial"/>
          <w:color w:val="auto"/>
          <w:sz w:val="24"/>
          <w:szCs w:val="24"/>
        </w:rPr>
        <w:t>službi</w:t>
      </w:r>
      <w:proofErr w:type="spellEnd"/>
      <w:r w:rsidR="002304D5" w:rsidRPr="008D112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304D5" w:rsidRPr="008D112E">
        <w:rPr>
          <w:rFonts w:ascii="Arial" w:hAnsi="Arial" w:cs="Arial"/>
          <w:color w:val="auto"/>
          <w:sz w:val="24"/>
          <w:szCs w:val="24"/>
        </w:rPr>
        <w:t>čovjeka</w:t>
      </w:r>
      <w:proofErr w:type="spellEnd"/>
    </w:p>
    <w:p w14:paraId="65D6CAED" w14:textId="77777777" w:rsidR="008D112E" w:rsidRDefault="008D112E">
      <w:pPr>
        <w:rPr>
          <w:rFonts w:ascii="Arial" w:hAnsi="Arial" w:cs="Arial"/>
          <w:sz w:val="24"/>
          <w:szCs w:val="24"/>
        </w:rPr>
      </w:pPr>
    </w:p>
    <w:p w14:paraId="02889322" w14:textId="46F2A5FE" w:rsidR="00A65376" w:rsidRPr="008D112E" w:rsidRDefault="00000000">
      <w:pPr>
        <w:rPr>
          <w:rFonts w:ascii="Arial" w:hAnsi="Arial" w:cs="Arial"/>
          <w:sz w:val="24"/>
          <w:szCs w:val="24"/>
        </w:rPr>
      </w:pPr>
      <w:proofErr w:type="spellStart"/>
      <w:r w:rsidRPr="008D112E">
        <w:rPr>
          <w:rFonts w:ascii="Arial" w:hAnsi="Arial" w:cs="Arial"/>
          <w:sz w:val="24"/>
          <w:szCs w:val="24"/>
        </w:rPr>
        <w:t>Broj</w:t>
      </w:r>
      <w:proofErr w:type="spellEnd"/>
      <w:r w:rsidRPr="008D112E">
        <w:rPr>
          <w:rFonts w:ascii="Arial" w:hAnsi="Arial" w:cs="Arial"/>
          <w:sz w:val="24"/>
          <w:szCs w:val="24"/>
        </w:rPr>
        <w:t xml:space="preserve"> sati: 35 sati </w:t>
      </w:r>
      <w:proofErr w:type="spellStart"/>
      <w:r w:rsidRPr="008D112E">
        <w:rPr>
          <w:rFonts w:ascii="Arial" w:hAnsi="Arial" w:cs="Arial"/>
          <w:sz w:val="24"/>
          <w:szCs w:val="24"/>
        </w:rPr>
        <w:t>godišnje</w:t>
      </w:r>
      <w:proofErr w:type="spellEnd"/>
    </w:p>
    <w:p w14:paraId="4C8139F2" w14:textId="36F4ADE0" w:rsidR="00A65376" w:rsidRPr="008D112E" w:rsidRDefault="00000000">
      <w:pPr>
        <w:rPr>
          <w:rFonts w:ascii="Arial" w:hAnsi="Arial" w:cs="Arial"/>
          <w:sz w:val="24"/>
          <w:szCs w:val="24"/>
        </w:rPr>
      </w:pPr>
      <w:r w:rsidRPr="008D112E">
        <w:rPr>
          <w:rFonts w:ascii="Arial" w:hAnsi="Arial" w:cs="Arial"/>
          <w:sz w:val="24"/>
          <w:szCs w:val="24"/>
        </w:rPr>
        <w:t xml:space="preserve">Naziv aktivnosti: Obnovljivi izvori </w:t>
      </w:r>
      <w:proofErr w:type="spellStart"/>
      <w:r w:rsidRPr="008D112E">
        <w:rPr>
          <w:rFonts w:ascii="Arial" w:hAnsi="Arial" w:cs="Arial"/>
          <w:sz w:val="24"/>
          <w:szCs w:val="24"/>
        </w:rPr>
        <w:t>energije</w:t>
      </w:r>
      <w:proofErr w:type="spellEnd"/>
      <w:r w:rsidR="002304D5" w:rsidRPr="008D112E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2304D5" w:rsidRPr="008D112E">
        <w:rPr>
          <w:rFonts w:ascii="Arial" w:hAnsi="Arial" w:cs="Arial"/>
          <w:sz w:val="24"/>
          <w:szCs w:val="24"/>
        </w:rPr>
        <w:t>Znanost</w:t>
      </w:r>
      <w:proofErr w:type="spellEnd"/>
      <w:r w:rsidR="002304D5" w:rsidRPr="008D112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304D5" w:rsidRPr="008D112E">
        <w:rPr>
          <w:rFonts w:ascii="Arial" w:hAnsi="Arial" w:cs="Arial"/>
          <w:sz w:val="24"/>
          <w:szCs w:val="24"/>
        </w:rPr>
        <w:t>službi</w:t>
      </w:r>
      <w:proofErr w:type="spellEnd"/>
      <w:r w:rsidR="002304D5" w:rsidRPr="008D11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4D5" w:rsidRPr="008D112E">
        <w:rPr>
          <w:rFonts w:ascii="Arial" w:hAnsi="Arial" w:cs="Arial"/>
          <w:sz w:val="24"/>
          <w:szCs w:val="24"/>
        </w:rPr>
        <w:t>čovjeka</w:t>
      </w:r>
      <w:proofErr w:type="spellEnd"/>
    </w:p>
    <w:p w14:paraId="1498D468" w14:textId="77777777" w:rsidR="00A65376" w:rsidRDefault="00000000">
      <w:pPr>
        <w:rPr>
          <w:rFonts w:ascii="Arial" w:hAnsi="Arial" w:cs="Arial"/>
          <w:sz w:val="24"/>
          <w:szCs w:val="24"/>
        </w:rPr>
      </w:pPr>
      <w:r w:rsidRPr="008D112E">
        <w:rPr>
          <w:rFonts w:ascii="Arial" w:hAnsi="Arial" w:cs="Arial"/>
          <w:sz w:val="24"/>
          <w:szCs w:val="24"/>
        </w:rPr>
        <w:t xml:space="preserve">Cilj: Razvijati ekološku svijest, poticati istraživački duh i razumijevanje značaja obnovljivih izvora </w:t>
      </w:r>
      <w:proofErr w:type="spellStart"/>
      <w:r w:rsidRPr="008D112E">
        <w:rPr>
          <w:rFonts w:ascii="Arial" w:hAnsi="Arial" w:cs="Arial"/>
          <w:sz w:val="24"/>
          <w:szCs w:val="24"/>
        </w:rPr>
        <w:t>energije</w:t>
      </w:r>
      <w:proofErr w:type="spellEnd"/>
      <w:r w:rsidRPr="008D11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D112E">
        <w:rPr>
          <w:rFonts w:ascii="Arial" w:hAnsi="Arial" w:cs="Arial"/>
          <w:sz w:val="24"/>
          <w:szCs w:val="24"/>
        </w:rPr>
        <w:t>održivi</w:t>
      </w:r>
      <w:proofErr w:type="spellEnd"/>
      <w:r w:rsidRPr="008D1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12E">
        <w:rPr>
          <w:rFonts w:ascii="Arial" w:hAnsi="Arial" w:cs="Arial"/>
          <w:sz w:val="24"/>
          <w:szCs w:val="24"/>
        </w:rPr>
        <w:t>razvoj</w:t>
      </w:r>
      <w:proofErr w:type="spellEnd"/>
      <w:r w:rsidRPr="008D112E">
        <w:rPr>
          <w:rFonts w:ascii="Arial" w:hAnsi="Arial" w:cs="Arial"/>
          <w:sz w:val="24"/>
          <w:szCs w:val="24"/>
        </w:rPr>
        <w:t>.</w:t>
      </w:r>
    </w:p>
    <w:p w14:paraId="393B9BBF" w14:textId="4788EBBB" w:rsidR="008D112E" w:rsidRPr="008D112E" w:rsidRDefault="008D112E" w:rsidP="008D112E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P</w:t>
      </w:r>
      <w:r w:rsidRPr="008D112E">
        <w:rPr>
          <w:rFonts w:ascii="Arial" w:hAnsi="Arial" w:cs="Arial"/>
          <w:sz w:val="24"/>
          <w:szCs w:val="24"/>
          <w:lang w:val="hr-HR"/>
        </w:rPr>
        <w:t>repozna</w:t>
      </w:r>
      <w:r>
        <w:rPr>
          <w:rFonts w:ascii="Arial" w:hAnsi="Arial" w:cs="Arial"/>
          <w:sz w:val="24"/>
          <w:szCs w:val="24"/>
          <w:lang w:val="hr-HR"/>
        </w:rPr>
        <w:t>ti</w:t>
      </w:r>
      <w:r w:rsidRPr="008D112E">
        <w:rPr>
          <w:rFonts w:ascii="Arial" w:hAnsi="Arial" w:cs="Arial"/>
          <w:sz w:val="24"/>
          <w:szCs w:val="24"/>
          <w:lang w:val="hr-HR"/>
        </w:rPr>
        <w:t xml:space="preserve"> izvore energije u svakodnevnom životu i njihov utjecaj na okoliš,</w:t>
      </w:r>
    </w:p>
    <w:p w14:paraId="15D5691D" w14:textId="153E76BC" w:rsidR="008D112E" w:rsidRDefault="008D112E" w:rsidP="008D112E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O</w:t>
      </w:r>
      <w:r w:rsidRPr="008D112E">
        <w:rPr>
          <w:rFonts w:ascii="Arial" w:hAnsi="Arial" w:cs="Arial"/>
          <w:sz w:val="24"/>
          <w:szCs w:val="24"/>
          <w:lang w:val="hr-HR"/>
        </w:rPr>
        <w:t>smisl</w:t>
      </w:r>
      <w:r>
        <w:rPr>
          <w:rFonts w:ascii="Arial" w:hAnsi="Arial" w:cs="Arial"/>
          <w:sz w:val="24"/>
          <w:szCs w:val="24"/>
          <w:lang w:val="hr-HR"/>
        </w:rPr>
        <w:t>iti</w:t>
      </w:r>
      <w:r w:rsidRPr="008D112E">
        <w:rPr>
          <w:rFonts w:ascii="Arial" w:hAnsi="Arial" w:cs="Arial"/>
          <w:sz w:val="24"/>
          <w:szCs w:val="24"/>
          <w:lang w:val="hr-HR"/>
        </w:rPr>
        <w:t xml:space="preserve"> i prove</w:t>
      </w:r>
      <w:r>
        <w:rPr>
          <w:rFonts w:ascii="Arial" w:hAnsi="Arial" w:cs="Arial"/>
          <w:sz w:val="24"/>
          <w:szCs w:val="24"/>
          <w:lang w:val="hr-HR"/>
        </w:rPr>
        <w:t>sti</w:t>
      </w:r>
      <w:r w:rsidRPr="008D112E">
        <w:rPr>
          <w:rFonts w:ascii="Arial" w:hAnsi="Arial" w:cs="Arial"/>
          <w:sz w:val="24"/>
          <w:szCs w:val="24"/>
          <w:lang w:val="hr-HR"/>
        </w:rPr>
        <w:t xml:space="preserve"> ekološku kampanju za promociju održivih rješenja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0215CB2C" w14:textId="4CD46286" w:rsidR="008D112E" w:rsidRPr="008D112E" w:rsidRDefault="008D112E" w:rsidP="008D112E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P</w:t>
      </w:r>
      <w:r w:rsidRPr="008D112E">
        <w:rPr>
          <w:rFonts w:ascii="Arial" w:hAnsi="Arial" w:cs="Arial"/>
          <w:sz w:val="24"/>
          <w:szCs w:val="24"/>
          <w:lang w:val="hr-HR"/>
        </w:rPr>
        <w:t>oti</w:t>
      </w:r>
      <w:r>
        <w:rPr>
          <w:rFonts w:ascii="Arial" w:hAnsi="Arial" w:cs="Arial"/>
          <w:sz w:val="24"/>
          <w:szCs w:val="24"/>
          <w:lang w:val="hr-HR"/>
        </w:rPr>
        <w:t>cati</w:t>
      </w:r>
      <w:r w:rsidRPr="008D112E">
        <w:rPr>
          <w:rFonts w:ascii="Arial" w:hAnsi="Arial" w:cs="Arial"/>
          <w:sz w:val="24"/>
          <w:szCs w:val="24"/>
          <w:lang w:val="hr-HR"/>
        </w:rPr>
        <w:t xml:space="preserve"> zajedničko djelovanje i odgovorno ponašanje u zajednici.</w:t>
      </w:r>
    </w:p>
    <w:p w14:paraId="52ED170C" w14:textId="77777777" w:rsidR="008D112E" w:rsidRPr="008D112E" w:rsidRDefault="008D112E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1162"/>
        <w:gridCol w:w="2410"/>
        <w:gridCol w:w="1629"/>
      </w:tblGrid>
      <w:tr w:rsidR="002304D5" w:rsidRPr="002304D5" w14:paraId="13DB46C0" w14:textId="77777777" w:rsidTr="002A42A0">
        <w:tc>
          <w:tcPr>
            <w:tcW w:w="6091" w:type="dxa"/>
          </w:tcPr>
          <w:p w14:paraId="46195BF1" w14:textId="77777777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Odgojno-obrazovni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ishodi</w:t>
            </w:r>
            <w:proofErr w:type="spellEnd"/>
          </w:p>
        </w:tc>
        <w:tc>
          <w:tcPr>
            <w:tcW w:w="1162" w:type="dxa"/>
          </w:tcPr>
          <w:p w14:paraId="55E9154D" w14:textId="77777777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Redni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sata</w:t>
            </w:r>
            <w:proofErr w:type="spellEnd"/>
          </w:p>
        </w:tc>
        <w:tc>
          <w:tcPr>
            <w:tcW w:w="2410" w:type="dxa"/>
          </w:tcPr>
          <w:p w14:paraId="44DAB5A2" w14:textId="77777777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Nastavna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kojoj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ostvaruje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ishod</w:t>
            </w:r>
            <w:proofErr w:type="spellEnd"/>
          </w:p>
        </w:tc>
        <w:tc>
          <w:tcPr>
            <w:tcW w:w="1629" w:type="dxa"/>
          </w:tcPr>
          <w:p w14:paraId="0AAC2CC6" w14:textId="77777777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Strategije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poučavanja</w:t>
            </w:r>
            <w:proofErr w:type="spellEnd"/>
          </w:p>
        </w:tc>
      </w:tr>
      <w:tr w:rsidR="002304D5" w:rsidRPr="002304D5" w14:paraId="3220128E" w14:textId="77777777" w:rsidTr="002A42A0">
        <w:tc>
          <w:tcPr>
            <w:tcW w:w="6091" w:type="dxa"/>
          </w:tcPr>
          <w:p w14:paraId="0901D330" w14:textId="50C72D20" w:rsidR="002304D5" w:rsidRPr="00EC6A69" w:rsidRDefault="002304D5" w:rsidP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EDC352" w14:textId="041B1326" w:rsidR="002304D5" w:rsidRPr="00EC6A69" w:rsidRDefault="002304D5" w:rsidP="002304D5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prepoznaje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važnost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očuvanja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6A69">
              <w:rPr>
                <w:rFonts w:ascii="Arial" w:hAnsi="Arial" w:cs="Arial"/>
                <w:sz w:val="20"/>
                <w:szCs w:val="20"/>
              </w:rPr>
              <w:t>okoliša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,,</w:t>
            </w:r>
            <w:proofErr w:type="gramEnd"/>
          </w:p>
          <w:p w14:paraId="786B0E8E" w14:textId="77777777" w:rsidR="002304D5" w:rsidRPr="00EC6A69" w:rsidRDefault="002304D5" w:rsidP="002304D5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kritički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promišlja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ekološkim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problemima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zajednici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35FB4E" w14:textId="3E1A61D6" w:rsidR="002304D5" w:rsidRPr="00EC6A69" w:rsidRDefault="002304D5" w:rsidP="002304D5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planira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konkretne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ekološke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akcije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može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poduzeti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samostalno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vršnjacima</w:t>
            </w:r>
            <w:proofErr w:type="spellEnd"/>
          </w:p>
        </w:tc>
        <w:tc>
          <w:tcPr>
            <w:tcW w:w="1162" w:type="dxa"/>
          </w:tcPr>
          <w:p w14:paraId="57F6CB15" w14:textId="0FA59256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1.,2.</w:t>
            </w:r>
          </w:p>
        </w:tc>
        <w:tc>
          <w:tcPr>
            <w:tcW w:w="2410" w:type="dxa"/>
          </w:tcPr>
          <w:p w14:paraId="0A920614" w14:textId="77777777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Uvodni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sat</w:t>
            </w:r>
          </w:p>
        </w:tc>
        <w:tc>
          <w:tcPr>
            <w:tcW w:w="1629" w:type="dxa"/>
          </w:tcPr>
          <w:p w14:paraId="598BA8A0" w14:textId="0E0E8C49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</w:t>
            </w:r>
            <w:r w:rsidRPr="00EC6A69">
              <w:rPr>
                <w:rFonts w:ascii="Arial" w:hAnsi="Arial" w:cs="Arial"/>
                <w:sz w:val="20"/>
                <w:szCs w:val="20"/>
              </w:rPr>
              <w:t>smeno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izlaganj</w:t>
            </w:r>
            <w:r w:rsidRPr="00EC6A69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razgovor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individualan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rad,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timski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rad.</w:t>
            </w:r>
          </w:p>
        </w:tc>
      </w:tr>
      <w:tr w:rsidR="002304D5" w:rsidRPr="002304D5" w14:paraId="49FAC589" w14:textId="77777777" w:rsidTr="002A42A0">
        <w:tc>
          <w:tcPr>
            <w:tcW w:w="6091" w:type="dxa"/>
          </w:tcPr>
          <w:p w14:paraId="18CD70C2" w14:textId="77777777" w:rsidR="002304D5" w:rsidRPr="00EC6A69" w:rsidRDefault="002304D5" w:rsidP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6B80D2" w14:textId="77777777" w:rsidR="002304D5" w:rsidRPr="00EC6A69" w:rsidRDefault="002304D5" w:rsidP="002304D5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razlikuje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1374B1B9" w14:textId="63C5C9C1" w:rsidR="002304D5" w:rsidRPr="00EC6A69" w:rsidRDefault="002304D5" w:rsidP="002304D5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</w:t>
            </w:r>
            <w:r w:rsidR="000C1C4F" w:rsidRPr="00EC6A69">
              <w:rPr>
                <w:rFonts w:ascii="Arial" w:hAnsi="Arial" w:cs="Arial"/>
                <w:sz w:val="20"/>
                <w:szCs w:val="20"/>
              </w:rPr>
              <w:t>avodi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opsuje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svaki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2" w:type="dxa"/>
          </w:tcPr>
          <w:p w14:paraId="7ED2BB67" w14:textId="4FD70AAA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3.,4.</w:t>
            </w:r>
          </w:p>
        </w:tc>
        <w:tc>
          <w:tcPr>
            <w:tcW w:w="2410" w:type="dxa"/>
          </w:tcPr>
          <w:p w14:paraId="59430DD6" w14:textId="3C73CC5A" w:rsidR="002304D5" w:rsidRPr="00EC6A69" w:rsidRDefault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r w:rsidR="002304D5" w:rsidRPr="00EC6A69">
              <w:rPr>
                <w:rFonts w:ascii="Arial" w:hAnsi="Arial" w:cs="Arial"/>
                <w:sz w:val="20"/>
                <w:szCs w:val="20"/>
              </w:rPr>
              <w:t>zvori</w:t>
            </w:r>
            <w:proofErr w:type="spellEnd"/>
            <w:r w:rsidR="002304D5"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04D5"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9" w:type="dxa"/>
          </w:tcPr>
          <w:p w14:paraId="6F2FF2D1" w14:textId="7A71C8BC" w:rsidR="002304D5" w:rsidRPr="00EC6A69" w:rsidRDefault="00230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</w:t>
            </w:r>
            <w:r w:rsidRPr="00EC6A69">
              <w:rPr>
                <w:rFonts w:ascii="Arial" w:hAnsi="Arial" w:cs="Arial"/>
                <w:sz w:val="20"/>
                <w:szCs w:val="20"/>
              </w:rPr>
              <w:t>smeno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izlaganje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razgovor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demonstracija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1C4F" w:rsidRPr="002304D5" w14:paraId="6093F8C2" w14:textId="77777777" w:rsidTr="002A42A0">
        <w:tc>
          <w:tcPr>
            <w:tcW w:w="6091" w:type="dxa"/>
          </w:tcPr>
          <w:p w14:paraId="5CAA40F0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8A1813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razlikuje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CA3F0E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lastRenderedPageBreak/>
              <w:t xml:space="preserve"> 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prepoznaje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definira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E1F817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objašnjava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proces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nastanka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gdje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najčešće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koriste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AF77BDE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razlikuje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prednosti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nedostatke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57FAF9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analizira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utjecaj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okoliš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klimatske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promjene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emisije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Pr="00EC6A69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zagađenje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zraka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vode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6143D7BB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raspravlja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mogućnostima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smanjenja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prelasku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održivije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alternative. </w:t>
            </w:r>
          </w:p>
          <w:p w14:paraId="02B80065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sudjeluje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argumentiranoj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raspravi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debati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) o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neobnovljivim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izvorima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različitih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perspektiva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7F3E5E6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kritički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vrednuje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informacije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energetskoj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potrošnji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ekološkim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posljedicama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vezanim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478ED24" w14:textId="12C7A624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kreativno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predstavlja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stečena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znanja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kroz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plakat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prezentaciju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esej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2" w:type="dxa"/>
          </w:tcPr>
          <w:p w14:paraId="1E2E45C9" w14:textId="6BE5128B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lastRenderedPageBreak/>
              <w:t>5.,6.</w:t>
            </w:r>
          </w:p>
        </w:tc>
        <w:tc>
          <w:tcPr>
            <w:tcW w:w="2410" w:type="dxa"/>
          </w:tcPr>
          <w:p w14:paraId="2FE4F9D9" w14:textId="1AED6DED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Neobnovljivi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</w:p>
        </w:tc>
        <w:tc>
          <w:tcPr>
            <w:tcW w:w="1629" w:type="dxa"/>
          </w:tcPr>
          <w:p w14:paraId="2060EB21" w14:textId="431FD494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usmeno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izlaganje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lastRenderedPageBreak/>
              <w:t>razgovor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demonstracija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1C4F" w:rsidRPr="002304D5" w14:paraId="5DD4084A" w14:textId="77777777" w:rsidTr="002A42A0">
        <w:tc>
          <w:tcPr>
            <w:tcW w:w="6091" w:type="dxa"/>
          </w:tcPr>
          <w:p w14:paraId="0B84B9AF" w14:textId="77777777" w:rsidR="001C7232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lastRenderedPageBreak/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D42E1C" w14:textId="77777777" w:rsidR="001C7232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imenuje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glavne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vrste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sunce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voda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vjetar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biomasa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geotermalna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F9E993" w14:textId="77777777" w:rsidR="001C7232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opisuje</w:t>
            </w:r>
            <w:proofErr w:type="spellEnd"/>
          </w:p>
          <w:p w14:paraId="41827A8E" w14:textId="77777777" w:rsidR="001C7232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dobiva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BB1C72" w14:textId="45A45E5F" w:rsidR="000C1C4F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izrađujue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jednostavne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modele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vjetrenjača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solarni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kolektor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voda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pokretu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62" w:type="dxa"/>
          </w:tcPr>
          <w:p w14:paraId="503EFF74" w14:textId="727BAA72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7.,8.</w:t>
            </w:r>
          </w:p>
        </w:tc>
        <w:tc>
          <w:tcPr>
            <w:tcW w:w="2410" w:type="dxa"/>
          </w:tcPr>
          <w:p w14:paraId="38F37A79" w14:textId="1A65D865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</w:p>
        </w:tc>
        <w:tc>
          <w:tcPr>
            <w:tcW w:w="1629" w:type="dxa"/>
          </w:tcPr>
          <w:p w14:paraId="0D5897DF" w14:textId="6BC3B369" w:rsidR="000C1C4F" w:rsidRPr="00EC6A69" w:rsidRDefault="001C7232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usmeno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izlaganje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razgovor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demonstracija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praktičan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rad</w:t>
            </w:r>
          </w:p>
        </w:tc>
      </w:tr>
      <w:tr w:rsidR="000C1C4F" w:rsidRPr="002304D5" w14:paraId="5DE9A84C" w14:textId="77777777" w:rsidTr="002A42A0">
        <w:tc>
          <w:tcPr>
            <w:tcW w:w="6091" w:type="dxa"/>
          </w:tcPr>
          <w:p w14:paraId="5D18044D" w14:textId="77777777" w:rsidR="001C7232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69D842" w14:textId="77777777" w:rsidR="001C7232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objašnjava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što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vjetar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nastaje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A5775" w14:textId="77777777" w:rsidR="001C7232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prepoznaje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vjetar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kao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1A0A88" w14:textId="77777777" w:rsidR="001C7232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navodi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primjere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zemalja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tradicionalno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koriste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vjetar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npr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Nizozemska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A4EDE45" w14:textId="2E12D3E1" w:rsidR="000C1C4F" w:rsidRPr="00EC6A69" w:rsidRDefault="001C7232" w:rsidP="001C723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raspravlja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geografskim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klimatskim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uvjetima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koji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pogoduju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vjetra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2" w:type="dxa"/>
          </w:tcPr>
          <w:p w14:paraId="05B57454" w14:textId="77777777" w:rsidR="001C7232" w:rsidRPr="00EC6A69" w:rsidRDefault="001C723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9.,10.,</w:t>
            </w:r>
          </w:p>
          <w:p w14:paraId="23494EBE" w14:textId="77777777" w:rsidR="000C1C4F" w:rsidRPr="00EC6A69" w:rsidRDefault="001C723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11.,12.,</w:t>
            </w:r>
          </w:p>
          <w:p w14:paraId="2EB1B94F" w14:textId="548E8B84" w:rsidR="001C7232" w:rsidRPr="00EC6A69" w:rsidRDefault="001C723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14:paraId="03922E39" w14:textId="77777777" w:rsidR="000C1C4F" w:rsidRPr="00EC6A69" w:rsidRDefault="000C1C4F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vjetra</w:t>
            </w:r>
            <w:proofErr w:type="spellEnd"/>
          </w:p>
        </w:tc>
        <w:tc>
          <w:tcPr>
            <w:tcW w:w="1629" w:type="dxa"/>
          </w:tcPr>
          <w:p w14:paraId="23D58B18" w14:textId="0946DC6D" w:rsidR="000C1C4F" w:rsidRPr="00EC6A69" w:rsidRDefault="001930AA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</w:t>
            </w:r>
            <w:r w:rsidR="001C7232" w:rsidRPr="00EC6A69">
              <w:rPr>
                <w:rFonts w:ascii="Arial" w:hAnsi="Arial" w:cs="Arial"/>
                <w:sz w:val="20"/>
                <w:szCs w:val="20"/>
              </w:rPr>
              <w:t>smeno</w:t>
            </w:r>
            <w:proofErr w:type="spellEnd"/>
            <w:r w:rsidR="001C7232"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7232" w:rsidRPr="00EC6A69">
              <w:rPr>
                <w:rFonts w:ascii="Arial" w:hAnsi="Arial" w:cs="Arial"/>
                <w:sz w:val="20"/>
                <w:szCs w:val="20"/>
              </w:rPr>
              <w:t>izlaganj</w:t>
            </w:r>
            <w:r w:rsidRPr="00EC6A69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1C7232"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C7232" w:rsidRPr="00EC6A69">
              <w:rPr>
                <w:rFonts w:ascii="Arial" w:hAnsi="Arial" w:cs="Arial"/>
                <w:sz w:val="20"/>
                <w:szCs w:val="20"/>
              </w:rPr>
              <w:t>razgovor</w:t>
            </w:r>
            <w:proofErr w:type="spellEnd"/>
            <w:r w:rsidR="001C7232"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C7232" w:rsidRPr="00EC6A69">
              <w:rPr>
                <w:rFonts w:ascii="Arial" w:hAnsi="Arial" w:cs="Arial"/>
                <w:sz w:val="20"/>
                <w:szCs w:val="20"/>
              </w:rPr>
              <w:t>demonstracij</w:t>
            </w:r>
            <w:r w:rsidRPr="00EC6A69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1C7232"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C7232" w:rsidRPr="00EC6A69">
              <w:rPr>
                <w:rFonts w:ascii="Arial" w:hAnsi="Arial" w:cs="Arial"/>
                <w:sz w:val="20"/>
                <w:szCs w:val="20"/>
              </w:rPr>
              <w:t>istraživanje</w:t>
            </w:r>
            <w:proofErr w:type="spellEnd"/>
            <w:r w:rsidR="001C7232"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C7232" w:rsidRPr="00EC6A69">
              <w:rPr>
                <w:rFonts w:ascii="Arial" w:hAnsi="Arial" w:cs="Arial"/>
                <w:sz w:val="20"/>
                <w:szCs w:val="20"/>
              </w:rPr>
              <w:t>timski</w:t>
            </w:r>
            <w:proofErr w:type="spellEnd"/>
            <w:r w:rsidR="001C7232" w:rsidRPr="00EC6A69">
              <w:rPr>
                <w:rFonts w:ascii="Arial" w:hAnsi="Arial" w:cs="Arial"/>
                <w:sz w:val="20"/>
                <w:szCs w:val="20"/>
              </w:rPr>
              <w:t xml:space="preserve"> rad,</w:t>
            </w:r>
          </w:p>
        </w:tc>
      </w:tr>
      <w:tr w:rsidR="000C1C4F" w:rsidRPr="002304D5" w14:paraId="4B5A41C3" w14:textId="77777777" w:rsidTr="002A42A0">
        <w:tc>
          <w:tcPr>
            <w:tcW w:w="6091" w:type="dxa"/>
          </w:tcPr>
          <w:p w14:paraId="1F8770FE" w14:textId="77777777" w:rsidR="001930AA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067E9E" w14:textId="77777777" w:rsidR="001930AA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objašnjava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Sunce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proizvodi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opisuje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njegov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značaj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život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Zemlji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342BAB" w14:textId="77777777" w:rsidR="001930AA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prepoznaje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načine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Sunčeve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opisuje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osnovne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vrste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solarnih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7C28C6" w14:textId="77777777" w:rsidR="001930AA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razlikuje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fotonaponske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ćelije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sunčane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toplinske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kolektore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solarne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elektrane</w:t>
            </w:r>
            <w:proofErr w:type="spellEnd"/>
          </w:p>
          <w:p w14:paraId="67EA448C" w14:textId="7834EBC0" w:rsidR="000C1C4F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navodi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prednosti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nedostatke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solarne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</w:p>
        </w:tc>
        <w:tc>
          <w:tcPr>
            <w:tcW w:w="1162" w:type="dxa"/>
          </w:tcPr>
          <w:p w14:paraId="16B36554" w14:textId="77777777" w:rsidR="001C7232" w:rsidRPr="00EC6A69" w:rsidRDefault="001C723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14.,15.,</w:t>
            </w:r>
          </w:p>
          <w:p w14:paraId="57A305E7" w14:textId="77777777" w:rsidR="001C7232" w:rsidRPr="00EC6A69" w:rsidRDefault="001C723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16.,17.,</w:t>
            </w:r>
          </w:p>
          <w:p w14:paraId="2154A001" w14:textId="7B4315AA" w:rsidR="000C1C4F" w:rsidRPr="00EC6A69" w:rsidRDefault="001C723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14:paraId="5E37AC69" w14:textId="7CA19745" w:rsidR="000C1C4F" w:rsidRPr="00EC6A69" w:rsidRDefault="001C7232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Sunca</w:t>
            </w:r>
            <w:proofErr w:type="spellEnd"/>
          </w:p>
        </w:tc>
        <w:tc>
          <w:tcPr>
            <w:tcW w:w="1629" w:type="dxa"/>
          </w:tcPr>
          <w:p w14:paraId="1E9D9198" w14:textId="03A42D30" w:rsidR="000C1C4F" w:rsidRPr="00EC6A69" w:rsidRDefault="001930AA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</w:t>
            </w:r>
            <w:r w:rsidRPr="00EC6A69">
              <w:rPr>
                <w:rFonts w:ascii="Arial" w:hAnsi="Arial" w:cs="Arial"/>
                <w:sz w:val="20"/>
                <w:szCs w:val="20"/>
              </w:rPr>
              <w:t>smeno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izlaganje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razgovor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demonstracija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istraživanje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timski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rad,</w:t>
            </w:r>
          </w:p>
        </w:tc>
      </w:tr>
      <w:tr w:rsidR="000C1C4F" w:rsidRPr="002304D5" w14:paraId="00748FD0" w14:textId="77777777" w:rsidTr="002A42A0">
        <w:tc>
          <w:tcPr>
            <w:tcW w:w="6091" w:type="dxa"/>
          </w:tcPr>
          <w:p w14:paraId="1831827D" w14:textId="77777777" w:rsidR="001930AA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lastRenderedPageBreak/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67C0B7" w14:textId="77777777" w:rsidR="001930AA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razumjeti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osnovni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princip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iskorištavanja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sunčeve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svrhu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grijanja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kuhanja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58F503" w14:textId="77777777" w:rsidR="001930AA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izraditi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jednostavan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model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solarne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pećnice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primjenom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tehničkog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prirodoslovnog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znanja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99B42C" w14:textId="17779A1E" w:rsidR="000C1C4F" w:rsidRPr="00EC6A69" w:rsidRDefault="001930AA" w:rsidP="001930AA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opažati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bilježiti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temperaturne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promjene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kao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posljedicu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sunčevog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zračenja</w:t>
            </w:r>
            <w:proofErr w:type="spellEnd"/>
          </w:p>
        </w:tc>
        <w:tc>
          <w:tcPr>
            <w:tcW w:w="1162" w:type="dxa"/>
          </w:tcPr>
          <w:p w14:paraId="03A1F021" w14:textId="2890E5C2" w:rsidR="000C1C4F" w:rsidRPr="00EC6A69" w:rsidRDefault="001930AA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</w:tcPr>
          <w:p w14:paraId="04BA662B" w14:textId="264FA264" w:rsidR="000C1C4F" w:rsidRPr="00EC6A69" w:rsidRDefault="001930AA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Praktična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izrada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modela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solarne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pećnice</w:t>
            </w:r>
            <w:proofErr w:type="spellEnd"/>
          </w:p>
        </w:tc>
        <w:tc>
          <w:tcPr>
            <w:tcW w:w="1629" w:type="dxa"/>
          </w:tcPr>
          <w:p w14:paraId="36E30F7A" w14:textId="526B7629" w:rsidR="000C1C4F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r w:rsidRPr="00EC6A69">
              <w:rPr>
                <w:rFonts w:ascii="Arial" w:hAnsi="Arial" w:cs="Arial"/>
                <w:sz w:val="20"/>
                <w:szCs w:val="20"/>
              </w:rPr>
              <w:t>straživačko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rad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paru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timu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C6A69">
              <w:rPr>
                <w:rFonts w:ascii="Arial" w:hAnsi="Arial" w:cs="Arial"/>
                <w:sz w:val="20"/>
                <w:szCs w:val="20"/>
              </w:rPr>
              <w:t>demonstracija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razgovor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praktičan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rad</w:t>
            </w:r>
          </w:p>
        </w:tc>
      </w:tr>
      <w:tr w:rsidR="000C1C4F" w14:paraId="21AA6442" w14:textId="77777777" w:rsidTr="002A42A0">
        <w:tc>
          <w:tcPr>
            <w:tcW w:w="6091" w:type="dxa"/>
          </w:tcPr>
          <w:p w14:paraId="4206E471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769FE4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objašnjava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getermalnu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navodi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primjere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upotrebe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geotermalne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</w:p>
          <w:p w14:paraId="6AE0A353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navodi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prednosti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nedostatke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geotermalne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</w:p>
          <w:p w14:paraId="46E69B84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izrađuje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model koji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pokazuje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princip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rada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geotermalne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elektrane</w:t>
            </w:r>
            <w:proofErr w:type="spellEnd"/>
          </w:p>
          <w:p w14:paraId="17E8F43E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izdvojiti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primjere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geotermalne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Hrvatskoj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Islandu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2BDC082" w14:textId="5EEEA778" w:rsidR="000C1C4F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razumjeti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princip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rada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geotermalne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elektrane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kroz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pokus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/model</w:t>
            </w:r>
          </w:p>
        </w:tc>
        <w:tc>
          <w:tcPr>
            <w:tcW w:w="1162" w:type="dxa"/>
          </w:tcPr>
          <w:p w14:paraId="1DB5E2A4" w14:textId="77777777" w:rsidR="00F152D2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20.,21.,</w:t>
            </w:r>
          </w:p>
          <w:p w14:paraId="3C362BF4" w14:textId="77777777" w:rsidR="00F152D2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22.,23.,</w:t>
            </w:r>
          </w:p>
          <w:p w14:paraId="148EF992" w14:textId="14179712" w:rsidR="000C1C4F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24</w:t>
            </w:r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4301280" w14:textId="71CC26B8" w:rsidR="000C1C4F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Geotermalna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energija</w:t>
            </w:r>
            <w:proofErr w:type="spellEnd"/>
          </w:p>
        </w:tc>
        <w:tc>
          <w:tcPr>
            <w:tcW w:w="1629" w:type="dxa"/>
          </w:tcPr>
          <w:p w14:paraId="76EA3F57" w14:textId="1B54824D" w:rsidR="000C1C4F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</w:t>
            </w:r>
            <w:r w:rsidRPr="00EC6A69">
              <w:rPr>
                <w:rFonts w:ascii="Arial" w:hAnsi="Arial" w:cs="Arial"/>
                <w:sz w:val="20"/>
                <w:szCs w:val="20"/>
              </w:rPr>
              <w:t>straživanje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vođena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rasprava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C6A69">
              <w:rPr>
                <w:rFonts w:ascii="Arial" w:hAnsi="Arial" w:cs="Arial"/>
                <w:sz w:val="20"/>
                <w:szCs w:val="20"/>
              </w:rPr>
              <w:t>debata,vođeno</w:t>
            </w:r>
            <w:proofErr w:type="spellEnd"/>
            <w:proofErr w:type="gram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istraživanje</w:t>
            </w:r>
            <w:proofErr w:type="spellEnd"/>
          </w:p>
        </w:tc>
      </w:tr>
      <w:tr w:rsidR="000C1C4F" w14:paraId="763FF340" w14:textId="77777777" w:rsidTr="002A42A0">
        <w:tc>
          <w:tcPr>
            <w:tcW w:w="6091" w:type="dxa"/>
          </w:tcPr>
          <w:p w14:paraId="47A5690C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BBDE28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opisuje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biomase</w:t>
            </w:r>
            <w:proofErr w:type="spellEnd"/>
          </w:p>
          <w:p w14:paraId="5546747B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navodi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primjere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biomase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svom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okruženju</w:t>
            </w:r>
            <w:proofErr w:type="spellEnd"/>
          </w:p>
          <w:p w14:paraId="0AEF6542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analizira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utjecaj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biomase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okoliš</w:t>
            </w:r>
            <w:proofErr w:type="spellEnd"/>
          </w:p>
          <w:p w14:paraId="1D0C4EE6" w14:textId="77777777" w:rsidR="00F152D2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opisuje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biomase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proizvodi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energija</w:t>
            </w:r>
            <w:proofErr w:type="spellEnd"/>
          </w:p>
          <w:p w14:paraId="20D50C0C" w14:textId="7C3B90B0" w:rsidR="000C1C4F" w:rsidRPr="00EC6A69" w:rsidRDefault="00F152D2" w:rsidP="00F152D2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kritički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promišlja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prednosti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nedostatke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bioplinskog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postrojenja</w:t>
            </w:r>
            <w:proofErr w:type="spellEnd"/>
          </w:p>
        </w:tc>
        <w:tc>
          <w:tcPr>
            <w:tcW w:w="1162" w:type="dxa"/>
          </w:tcPr>
          <w:p w14:paraId="477CF62E" w14:textId="77777777" w:rsidR="00F152D2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25.,26.,</w:t>
            </w:r>
          </w:p>
          <w:p w14:paraId="4BDB634B" w14:textId="77777777" w:rsidR="00F152D2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27.,28.,</w:t>
            </w:r>
          </w:p>
          <w:p w14:paraId="283BFA8F" w14:textId="1FFD1A01" w:rsidR="000C1C4F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410" w:type="dxa"/>
          </w:tcPr>
          <w:p w14:paraId="6D90BD11" w14:textId="7A0C90F2" w:rsidR="000C1C4F" w:rsidRPr="00EC6A69" w:rsidRDefault="00F152D2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biomase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14:paraId="21FECFD9" w14:textId="23FB1BA0" w:rsidR="000C1C4F" w:rsidRPr="00EC6A69" w:rsidRDefault="008D112E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D112E">
              <w:rPr>
                <w:rFonts w:ascii="Arial" w:hAnsi="Arial" w:cs="Arial"/>
                <w:sz w:val="20"/>
                <w:szCs w:val="20"/>
              </w:rPr>
              <w:t>raktičan</w:t>
            </w:r>
            <w:proofErr w:type="spellEnd"/>
            <w:r w:rsidRPr="008D112E">
              <w:rPr>
                <w:rFonts w:ascii="Arial" w:hAnsi="Arial" w:cs="Arial"/>
                <w:sz w:val="20"/>
                <w:szCs w:val="20"/>
              </w:rPr>
              <w:t xml:space="preserve"> rad, </w:t>
            </w:r>
            <w:proofErr w:type="spellStart"/>
            <w:r w:rsidRPr="008D112E">
              <w:rPr>
                <w:rFonts w:ascii="Arial" w:hAnsi="Arial" w:cs="Arial"/>
                <w:sz w:val="20"/>
                <w:szCs w:val="20"/>
              </w:rPr>
              <w:t>analiza</w:t>
            </w:r>
            <w:proofErr w:type="spellEnd"/>
            <w:r w:rsidRPr="008D112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D112E">
              <w:rPr>
                <w:rFonts w:ascii="Arial" w:hAnsi="Arial" w:cs="Arial"/>
                <w:sz w:val="20"/>
                <w:szCs w:val="20"/>
              </w:rPr>
              <w:t>promatranje</w:t>
            </w:r>
            <w:proofErr w:type="spellEnd"/>
            <w:r w:rsidRPr="008D112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D112E">
              <w:rPr>
                <w:rFonts w:ascii="Arial" w:hAnsi="Arial" w:cs="Arial"/>
                <w:sz w:val="20"/>
                <w:szCs w:val="20"/>
              </w:rPr>
              <w:t>razgovor</w:t>
            </w:r>
            <w:proofErr w:type="spellEnd"/>
            <w:r w:rsidRPr="008D112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D112E">
              <w:rPr>
                <w:rFonts w:ascii="Arial" w:hAnsi="Arial" w:cs="Arial"/>
                <w:sz w:val="20"/>
                <w:szCs w:val="20"/>
              </w:rPr>
              <w:t>istraživanje</w:t>
            </w:r>
            <w:proofErr w:type="spellEnd"/>
          </w:p>
        </w:tc>
      </w:tr>
      <w:tr w:rsidR="000C1C4F" w14:paraId="354C65B6" w14:textId="77777777" w:rsidTr="002A42A0">
        <w:tc>
          <w:tcPr>
            <w:tcW w:w="6091" w:type="dxa"/>
          </w:tcPr>
          <w:p w14:paraId="74CC04F3" w14:textId="77777777" w:rsidR="0025162F" w:rsidRPr="00EC6A69" w:rsidRDefault="0025162F" w:rsidP="002516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E6D989" w14:textId="77777777" w:rsidR="0025162F" w:rsidRPr="00EC6A69" w:rsidRDefault="0025162F" w:rsidP="0025162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prepoznaje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prisutne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vlastitoj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lokalnoj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zajednici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342EF8" w14:textId="77777777" w:rsidR="0025162F" w:rsidRPr="00EC6A69" w:rsidRDefault="0025162F" w:rsidP="0025162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opisuje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konkretne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primjere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solarne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vjetrene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hidro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biomasne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okolini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škole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63D2D7" w14:textId="0CFA9D8A" w:rsidR="000C1C4F" w:rsidRPr="00EC6A69" w:rsidRDefault="0025162F" w:rsidP="0025162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analizira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prednosti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nedostatke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korištenja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obnovljivih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izvora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energije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zajednici</w:t>
            </w:r>
            <w:proofErr w:type="spellEnd"/>
          </w:p>
        </w:tc>
        <w:tc>
          <w:tcPr>
            <w:tcW w:w="1162" w:type="dxa"/>
          </w:tcPr>
          <w:p w14:paraId="269C4DDC" w14:textId="690DA2DC" w:rsidR="000C1C4F" w:rsidRPr="00EC6A69" w:rsidRDefault="00EC6A69" w:rsidP="000C1C4F">
            <w:pPr>
              <w:rPr>
                <w:rFonts w:ascii="Arial" w:hAnsi="Arial" w:cs="Arial"/>
                <w:sz w:val="20"/>
                <w:szCs w:val="20"/>
              </w:rPr>
            </w:pPr>
            <w:r w:rsidRPr="00EC6A69">
              <w:rPr>
                <w:rFonts w:ascii="Arial" w:hAnsi="Arial" w:cs="Arial"/>
                <w:sz w:val="20"/>
                <w:szCs w:val="20"/>
              </w:rPr>
              <w:t>30.,31.</w:t>
            </w:r>
          </w:p>
        </w:tc>
        <w:tc>
          <w:tcPr>
            <w:tcW w:w="2410" w:type="dxa"/>
          </w:tcPr>
          <w:p w14:paraId="6E52A46F" w14:textId="2C96BCDD" w:rsidR="000C1C4F" w:rsidRPr="00EC6A69" w:rsidRDefault="00EC6A69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samostalno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istražuje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primjenu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OIE u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svom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mjestu</w:t>
            </w:r>
            <w:proofErr w:type="spellEnd"/>
          </w:p>
        </w:tc>
        <w:tc>
          <w:tcPr>
            <w:tcW w:w="1629" w:type="dxa"/>
          </w:tcPr>
          <w:p w14:paraId="78275413" w14:textId="77777777" w:rsidR="000C1C4F" w:rsidRPr="00EC6A69" w:rsidRDefault="00EC6A69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usmeno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izlaganje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razgovor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1B93E5" w14:textId="35FEDE19" w:rsidR="00EC6A69" w:rsidRPr="00EC6A69" w:rsidRDefault="00EC6A69" w:rsidP="000C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istraživanje</w:t>
            </w:r>
            <w:proofErr w:type="spellEnd"/>
          </w:p>
        </w:tc>
      </w:tr>
      <w:tr w:rsidR="002A42A0" w14:paraId="3833C8D0" w14:textId="77777777" w:rsidTr="002A42A0">
        <w:tc>
          <w:tcPr>
            <w:tcW w:w="6091" w:type="dxa"/>
          </w:tcPr>
          <w:p w14:paraId="4EA62056" w14:textId="77777777" w:rsidR="002A42A0" w:rsidRPr="002A42A0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Učenik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337223" w14:textId="11951AAC" w:rsidR="002A42A0" w:rsidRPr="002A42A0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r w:rsidRPr="002A42A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A42A0">
              <w:rPr>
                <w:rFonts w:ascii="Arial" w:hAnsi="Arial" w:cs="Arial"/>
                <w:sz w:val="20"/>
                <w:szCs w:val="20"/>
              </w:rPr>
              <w:t>smišljava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poruke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vizualne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elemente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kampanje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promociju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OIE.</w:t>
            </w:r>
          </w:p>
          <w:p w14:paraId="0EAE7BF7" w14:textId="77777777" w:rsidR="002A42A0" w:rsidRPr="002A42A0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r w:rsidRPr="002A42A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koristi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digitalne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alate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kreativne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materijale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izradu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promotivnog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sadržaja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plakati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brošure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, video,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prezentacije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EE6D29B" w14:textId="56D65EA3" w:rsidR="002A42A0" w:rsidRPr="00EC6A69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r w:rsidRPr="002A42A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izlaže</w:t>
            </w:r>
            <w:proofErr w:type="spellEnd"/>
            <w:r w:rsidRPr="002A42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2A0">
              <w:rPr>
                <w:rFonts w:ascii="Arial" w:hAnsi="Arial" w:cs="Arial"/>
                <w:sz w:val="20"/>
                <w:szCs w:val="20"/>
              </w:rPr>
              <w:t>kampanju</w:t>
            </w:r>
            <w:proofErr w:type="spellEnd"/>
          </w:p>
        </w:tc>
        <w:tc>
          <w:tcPr>
            <w:tcW w:w="1162" w:type="dxa"/>
          </w:tcPr>
          <w:p w14:paraId="082A55D6" w14:textId="4F64A404" w:rsidR="002A42A0" w:rsidRPr="00EC6A69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32.,33.,34.</w:t>
            </w:r>
          </w:p>
        </w:tc>
        <w:tc>
          <w:tcPr>
            <w:tcW w:w="2410" w:type="dxa"/>
          </w:tcPr>
          <w:p w14:paraId="326C9CD9" w14:textId="77777777" w:rsidR="002A42A0" w:rsidRPr="00EC6A69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Kampanja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“Zeleni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kutak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629" w:type="dxa"/>
          </w:tcPr>
          <w:p w14:paraId="5ECF13C3" w14:textId="76E120D6" w:rsidR="002A42A0" w:rsidRPr="00EC6A69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Projektno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učenje</w:t>
            </w:r>
            <w:proofErr w:type="spellEnd"/>
            <w:r w:rsidRPr="00EC6A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A69">
              <w:rPr>
                <w:rFonts w:ascii="Arial" w:hAnsi="Arial" w:cs="Arial"/>
                <w:sz w:val="20"/>
                <w:szCs w:val="20"/>
              </w:rPr>
              <w:t>izlaganje</w:t>
            </w:r>
            <w:proofErr w:type="spellEnd"/>
            <w:r w:rsidR="008D112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2A42A0" w14:paraId="1713EB69" w14:textId="77777777" w:rsidTr="002A42A0">
        <w:tc>
          <w:tcPr>
            <w:tcW w:w="6091" w:type="dxa"/>
          </w:tcPr>
          <w:p w14:paraId="7EECA47A" w14:textId="7D629F1B" w:rsidR="002A42A0" w:rsidRPr="00EC6A69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76EDF38" w14:textId="182B59B7" w:rsidR="002A42A0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410" w:type="dxa"/>
          </w:tcPr>
          <w:p w14:paraId="53764DC5" w14:textId="40B12A03" w:rsidR="002A42A0" w:rsidRPr="00EC6A69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Završni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sat</w:t>
            </w:r>
          </w:p>
        </w:tc>
        <w:tc>
          <w:tcPr>
            <w:tcW w:w="1629" w:type="dxa"/>
          </w:tcPr>
          <w:p w14:paraId="7C926404" w14:textId="77777777" w:rsidR="002A42A0" w:rsidRPr="00EC6A69" w:rsidRDefault="002A42A0" w:rsidP="002A4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BFDED3" w14:textId="77777777" w:rsidR="003C198F" w:rsidRDefault="003C198F"/>
    <w:sectPr w:rsidR="003C198F" w:rsidSect="00F93C9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878703">
    <w:abstractNumId w:val="8"/>
  </w:num>
  <w:num w:numId="2" w16cid:durableId="2131245010">
    <w:abstractNumId w:val="6"/>
  </w:num>
  <w:num w:numId="3" w16cid:durableId="1383096050">
    <w:abstractNumId w:val="5"/>
  </w:num>
  <w:num w:numId="4" w16cid:durableId="727999667">
    <w:abstractNumId w:val="4"/>
  </w:num>
  <w:num w:numId="5" w16cid:durableId="633021854">
    <w:abstractNumId w:val="7"/>
  </w:num>
  <w:num w:numId="6" w16cid:durableId="803428765">
    <w:abstractNumId w:val="3"/>
  </w:num>
  <w:num w:numId="7" w16cid:durableId="538133295">
    <w:abstractNumId w:val="2"/>
  </w:num>
  <w:num w:numId="8" w16cid:durableId="663821483">
    <w:abstractNumId w:val="1"/>
  </w:num>
  <w:num w:numId="9" w16cid:durableId="149699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C4F"/>
    <w:rsid w:val="0015074B"/>
    <w:rsid w:val="001930AA"/>
    <w:rsid w:val="001C7232"/>
    <w:rsid w:val="002304D5"/>
    <w:rsid w:val="0025162F"/>
    <w:rsid w:val="0029639D"/>
    <w:rsid w:val="002A42A0"/>
    <w:rsid w:val="00326F90"/>
    <w:rsid w:val="00394640"/>
    <w:rsid w:val="003C198F"/>
    <w:rsid w:val="008D112E"/>
    <w:rsid w:val="00957A6F"/>
    <w:rsid w:val="009E368A"/>
    <w:rsid w:val="00A65376"/>
    <w:rsid w:val="00AA1D8D"/>
    <w:rsid w:val="00B47730"/>
    <w:rsid w:val="00CB0664"/>
    <w:rsid w:val="00EC6A69"/>
    <w:rsid w:val="00F152D2"/>
    <w:rsid w:val="00F93C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90603"/>
  <w14:defaultImageDpi w14:val="300"/>
  <w15:docId w15:val="{4E11C0AF-C74A-48AA-BCF1-C249D7B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Ivana Klišanin</cp:lastModifiedBy>
  <cp:revision>2</cp:revision>
  <dcterms:created xsi:type="dcterms:W3CDTF">2025-06-14T14:37:00Z</dcterms:created>
  <dcterms:modified xsi:type="dcterms:W3CDTF">2025-06-14T14:37:00Z</dcterms:modified>
  <cp:category/>
</cp:coreProperties>
</file>